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Privacyverklaring</w:t>
      </w:r>
    </w:p>
    <w:p>
      <w:r>
        <w:t>Deze privacyverklaring is van toepassing op de praktijk Harmke Rijpkema Psychotherapie, gevestigd aan Wilhelminapark 3, Breda, ingeschreven bij de Kamer van Koophandel onder nummer 56764324. Harmke Rijpkema is verantwoordelijk voor de verwerking van persoonsgegevens zoals weergegeven in deze verklaring.</w:t>
      </w:r>
    </w:p>
    <w:p>
      <w:pPr>
        <w:pStyle w:val="Heading2"/>
      </w:pPr>
      <w:r>
        <w:t>Welke persoonsgegevens verwerken wij?</w:t>
      </w:r>
    </w:p>
    <w:p>
      <w:r>
        <w:t>Wij verwerken persoonsgegevens die noodzakelijk zijn voor uw behandeling, zoals:</w:t>
        <w:br/>
        <w:t>- Naam, adres, geboortedatum, telefoonnummer, e-mailadres</w:t>
        <w:br/>
        <w:t>- BSN en zorgverzekeringsgegevens</w:t>
        <w:br/>
        <w:t>- Medische gegevens zoals verwijsbrieven, behandelplannen en gespreksverslagen</w:t>
      </w:r>
    </w:p>
    <w:p>
      <w:pPr>
        <w:pStyle w:val="Heading2"/>
      </w:pPr>
      <w:r>
        <w:t>Met welk doel verwerken wij persoonsgegevens?</w:t>
      </w:r>
    </w:p>
    <w:p>
      <w:r>
        <w:t>Uw persoonsgegevens worden verwerkt voor de volgende doeleinden:</w:t>
        <w:br/>
        <w:t>- Het uitvoeren van de behandelovereenkomst</w:t>
        <w:br/>
        <w:t>- Het bijhouden van een medisch dossier (wettelijke verplichting volgens de WGBO)</w:t>
        <w:br/>
        <w:t>- Declaraties bij uw zorgverzekeraar</w:t>
        <w:br/>
        <w:t>- Communicatie met u en, indien nodig en met uw toestemming, met uw huisarts of andere zorgverleners</w:t>
      </w:r>
    </w:p>
    <w:p>
      <w:pPr>
        <w:pStyle w:val="Heading2"/>
      </w:pPr>
      <w:r>
        <w:t>Bewaartermijn</w:t>
      </w:r>
    </w:p>
    <w:p>
      <w:r>
        <w:t>Uw dossier wordt conform de WGBO 15 jaar bewaard na beëindiging van de behandeling, tenzij langer bewaren wettelijk vereist is.</w:t>
      </w:r>
    </w:p>
    <w:p>
      <w:pPr>
        <w:pStyle w:val="Heading2"/>
      </w:pPr>
      <w:r>
        <w:t>Delen van persoonsgegevens met derden</w:t>
      </w:r>
    </w:p>
    <w:p>
      <w:r>
        <w:t>Uw gegevens worden uitsluitend gedeeld met derden wanneer dit noodzakelijk is voor uw behandeling, of wanneer dit wettelijk verplicht is. Dit gebeurt altijd met uw toestemming, tenzij de wet anders bepaalt.</w:t>
      </w:r>
    </w:p>
    <w:p>
      <w:pPr>
        <w:pStyle w:val="Heading2"/>
      </w:pPr>
      <w:r>
        <w:t>Beveiliging van persoonsgegevens</w:t>
      </w:r>
    </w:p>
    <w:p>
      <w:r>
        <w:t>Wij nemen passende maatregelen om misbruik, verlies of onbevoegde toegang te voorkomen. Uw dossier wordt digitaal beveiligd en is alleen toegankelijk voor de behandelend psychotherapeut.</w:t>
      </w:r>
    </w:p>
    <w:p>
      <w:pPr>
        <w:pStyle w:val="Heading2"/>
      </w:pPr>
      <w:r>
        <w:t>Uw rechten</w:t>
      </w:r>
    </w:p>
    <w:p>
      <w:r>
        <w:t>U heeft het recht om uw persoonsgegevens in te zien, te corrigeren of te laten verwijderen. U kunt hiervoor contact opnemen via info@harmkerijpkema-psychotherapie.nl.</w:t>
      </w:r>
    </w:p>
    <w:p>
      <w:pPr>
        <w:pStyle w:val="Heading2"/>
      </w:pPr>
      <w:r>
        <w:t>Klachten</w:t>
      </w:r>
    </w:p>
    <w:p>
      <w:r>
        <w:t>Indien u klachten heeft over de verwerking van uw persoonsgegevens, kunt u zich wenden tot de klachtenregeling van het NIP. U kunt ook een klacht indienen bij de Autoriteit Persoonsgegevens.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